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超越普里瓦洛夫  无穷乘积与它对解析函数的应用卷</w:t>
      </w:r>
    </w:p>
    <w:p>
      <w:r>
        <w:rPr>
          <w:rFonts w:ascii="宋体" w:hAnsi="宋体" w:eastAsia="宋体"/>
          <w:sz w:val="24"/>
        </w:rPr>
        <w:t>刘培杰数学工作室编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超越普里瓦洛夫  无穷乘积与它对解析函数的应用卷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本书出售、求购地址：https://www.jiaokey.com/book/detail/13869479.html</w:t>
      </w:r>
    </w:p>
    <w:p>
      <w:r>
        <w:t>更多相关图书推荐：https://www.jiaokey.com</w:t>
      </w:r>
    </w:p>
    <w:p>
      <w:r>
        <w:t>刘培杰数学工作室编 其他作品：https://www.jiaokey.com/tag/刘培杰数学工作室编.html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关键词搜索：https://www.jiaokey.com/tag/超越普里瓦洛夫  无穷乘积与它对解析函数的应用卷.html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