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SAP企业信息化与最佳实践丛书  SAP Simple Finance  S/4HANA财务解决方案</w:t>
      </w:r>
    </w:p>
    <w:p>
      <w:r>
        <w:rPr>
          <w:rFonts w:ascii="宋体" w:hAnsi="宋体" w:eastAsia="宋体"/>
          <w:sz w:val="24"/>
        </w:rPr>
        <w:t>（德）克鲁格著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SAP企业信息化与最佳实践丛书  SAP Simple Finance  S/4HANA财务解决方案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本书出售、求购地址：https://www.jiaokey.com/book/detail/13869440.html</w:t>
      </w:r>
    </w:p>
    <w:p>
      <w:r>
        <w:t>更多相关图书推荐：https://www.jiaokey.com</w:t>
      </w:r>
    </w:p>
    <w:p>
      <w:r>
        <w:t>（德）克鲁格著 其他作品：https://www.jiaokey.com/tag/（德）克鲁格著.html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关键词搜索：https://www.jiaokey.com/tag/SAP企业信息化与最佳实践丛书  SAP Simple Finance  S/4HANA财务解决方案.html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