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</w:t>
      </w:r>
    </w:p>
    <w:p>
      <w:r>
        <w:rPr>
          <w:rFonts w:ascii="宋体" w:hAnsi="宋体" w:eastAsia="宋体"/>
          <w:sz w:val="24"/>
        </w:rPr>
        <w:t>潘园园，方刚主编；张莉副主编；王韦，王扬宇，王凌晖，方刚，吴珍，张莉，陈文婕，孟祥影，顾凡，郭晓晨，潘园园编写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潘园园，方刚主编；张莉副主编；王韦，王扬宇，王凌晖，方刚，吴珍，张莉，陈文婕，孟祥影，顾凡，郭晓晨，潘园园编写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本书出售、求购地址：https://www.jiaokey.com/book/detail/13869413.html</w:t>
      </w:r>
    </w:p>
    <w:p>
      <w:r>
        <w:t>更多相关图书推荐：https://www.jiaokey.com</w:t>
      </w:r>
    </w:p>
    <w:p>
      <w:r>
        <w:t>潘园园，方刚主编；张莉副主编；王韦，王扬宇，王凌晖，方刚，吴珍，张莉，陈文婕，孟祥影，顾凡，郭晓晨，潘园园编写 其他作品：https://www.jiaokey.com/tag/潘园园，方刚主编；张莉副主编；王韦，王扬宇，王凌晖，方刚，吴珍，张莉，陈文婕，孟祥影，顾凡，郭晓晨，潘园园编写.html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关键词搜索：https://www.jiaokey.com/tag/网络营销理论与实务.html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