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能源经济经典译丛  能源经济学  概念、观点、市场与治理</w:t>
      </w:r>
    </w:p>
    <w:p>
      <w:r>
        <w:rPr>
          <w:rFonts w:ascii="宋体" w:hAnsi="宋体" w:eastAsia="宋体"/>
          <w:sz w:val="24"/>
        </w:rPr>
        <w:t>（英）萨布海斯·C.巴塔查亚（Subhes C. Bhattacharyya）著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能源经济经典译丛  能源经济学  概念、观点、市场与治理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（英）萨布海斯·C.巴塔查亚（Subhes C. Bhattacharyya）著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本书出售、求购地址：https://www.jiaokey.com/book/detail/13869405.html</w:t>
      </w:r>
    </w:p>
    <w:p>
      <w:r>
        <w:t>更多相关图书推荐：https://www.jiaokey.com</w:t>
      </w:r>
    </w:p>
    <w:p>
      <w:r>
        <w:t>（英）萨布海斯·C.巴塔查亚（Subhes C. Bhattacharyya）著 其他作品：https://www.jiaokey.com/tag/（英）萨布海斯·C.巴塔查亚（Subhes C. Bhattacharyya）著.html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关键词搜索：https://www.jiaokey.com/tag/能源经济经典译丛  能源经济学  概念、观点、市场与治理.html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