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书名：高等院校经济管理类专业基础课系列规划教材  市场营销理论与实务</w:t>
      </w:r>
    </w:p>
    <w:p>
      <w:r>
        <w:t>作者：王晓丽，闫贤贤主编；郑楠，宋哲，张静副主编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总页数：294</w:t>
      </w:r>
    </w:p>
    <w:p>
      <w:r>
        <w:t>更多请访问教客网: www.jiaokey.com</w:t>
      </w:r>
    </w:p>
    <w:p>
      <w:r>
        <w:t>高等院校经济管理类专业基础课系列规划教材  市场营销理论与实务 评论地址：https://www.jiaokey.com/book/detail/13869391.html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