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七七级的爷们儿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七七级的爷们儿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本书出售、求购地址：https://www.jiaokey.com/book/detail/13869347.html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关键词搜索：https://www.jiaokey.com/tag/七七级的爷们儿.html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