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书名：叶赛宁传</w:t>
      </w:r>
    </w:p>
    <w:p>
      <w:r>
        <w:t>作者：龙飞，孔延庚编著</w:t>
      </w:r>
    </w:p>
    <w:p>
      <w:r>
        <w:t>出版社：天津:南开大学出版社,2015.08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叶赛宁传 评论地址：https://www.jiaokey.com/book/detail/13869344.html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