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自贸区研究系列  全球科技创新中心  现状、经验与挑战</w:t>
      </w:r>
    </w:p>
    <w:p>
      <w:r>
        <w:rPr>
          <w:rFonts w:ascii="宋体" w:hAnsi="宋体" w:eastAsia="宋体"/>
          <w:sz w:val="24"/>
        </w:rPr>
        <w:t>高维和主编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自贸区研究系列  全球科技创新中心  现状、经验与挑战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本书出售、求购地址：https://www.jiaokey.com/book/detail/13869335.html</w:t>
      </w:r>
    </w:p>
    <w:p>
      <w:r>
        <w:t>更多相关图书推荐：https://www.jiaokey.com</w:t>
      </w:r>
    </w:p>
    <w:p>
      <w:r>
        <w:t>高维和主编 其他作品：https://www.jiaokey.com/tag/高维和主编.html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关键词搜索：https://www.jiaokey.com/tag/自贸区研究系列  全球科技创新中心  现状、经验与挑战.html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