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博学·法学系列  民法学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博学·法学系列  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本书出售、求购地址：https://www.jiaokey.com/book/detail/13869331.html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关键词搜索：https://www.jiaokey.com/tag/博学·法学系列  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