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马克思主义研究文库  实践唯物主义研究的反思</w:t>
      </w:r>
    </w:p>
    <w:p>
      <w:r>
        <w:rPr>
          <w:rFonts w:ascii="宋体" w:hAnsi="宋体" w:eastAsia="宋体"/>
          <w:sz w:val="24"/>
        </w:rPr>
        <w:t>吴仁平，刘汉一，敖琴著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马克思主义研究文库  实践唯物主义研究的反思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吴仁平，刘汉一，敖琴著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本书出售、求购地址：https://www.jiaokey.com/book/detail/13869308.html</w:t>
      </w:r>
    </w:p>
    <w:p>
      <w:r>
        <w:t>更多相关图书推荐：https://www.jiaokey.com</w:t>
      </w:r>
    </w:p>
    <w:p>
      <w:r>
        <w:t>吴仁平，刘汉一，敖琴著 其他作品：https://www.jiaokey.com/tag/吴仁平，刘汉一，敖琴著.html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关键词搜索：https://www.jiaokey.com/tag/马克思主义研究文库  实践唯物主义研究的反思.html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