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小说家的散文  游踪记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小说家的散文  游踪记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本书出售、求购地址：https://www.jiaokey.com/book/detail/13869299.html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关键词搜索：https://www.jiaokey.com/tag/小说家的散文  游踪记.html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