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高技术企业内隐性知识流动研究</w:t>
      </w:r>
    </w:p>
    <w:p>
      <w:r>
        <w:rPr>
          <w:rFonts w:ascii="宋体" w:hAnsi="宋体" w:eastAsia="宋体"/>
          <w:sz w:val="24"/>
        </w:rPr>
        <w:t>杨湘浩著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高技术企业内隐性知识流动研究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杨湘浩著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本书出售、求购地址：https://www.jiaokey.com/book/detail/13869291.html</w:t>
      </w:r>
    </w:p>
    <w:p>
      <w:r>
        <w:t>更多相关图书推荐：https://www.jiaokey.com</w:t>
      </w:r>
    </w:p>
    <w:p>
      <w:r>
        <w:t>杨湘浩著 其他作品：https://www.jiaokey.com/tag/杨湘浩著.html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关键词搜索：https://www.jiaokey.com/tag/高技术企业内隐性知识流动研究.html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