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大律师教你打官司  常见法律纠纷处理锦囊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大律师教你打官司  常见法律纠纷处理锦囊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本书出售、求购地址：https://www.jiaokey.com/book/detail/13869276.html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关键词搜索：https://www.jiaokey.com/tag/大律师教你打官司  常见法律纠纷处理锦囊.html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