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完美投资手册  GRIDS五大财富管理原则</w:t>
      </w:r>
    </w:p>
    <w:p>
      <w:r>
        <w:rPr>
          <w:rFonts w:ascii="宋体" w:hAnsi="宋体" w:eastAsia="宋体"/>
          <w:sz w:val="24"/>
        </w:rPr>
        <w:t>（法）毕世杰著；贾冬妮译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完美投资手册  GRIDS五大财富管理原则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（法）毕世杰著；贾冬妮译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本书出售、求购地址：https://www.jiaokey.com/book/detail/13869255.html</w:t>
      </w:r>
    </w:p>
    <w:p>
      <w:r>
        <w:t>更多相关图书推荐：https://www.jiaokey.com</w:t>
      </w:r>
    </w:p>
    <w:p>
      <w:r>
        <w:t>（法）毕世杰著；贾冬妮译 其他作品：https://www.jiaokey.com/tag/（法）毕世杰著；贾冬妮译.html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关键词搜索：https://www.jiaokey.com/tag/完美投资手册  GRIDS五大财富管理原则.html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