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书名：老舍《四世同堂》七十周年纪念文集</w:t>
      </w:r>
    </w:p>
    <w:p>
      <w:r>
        <w:t>作者：重庆市北碚区博物馆编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总页数：186</w:t>
      </w:r>
    </w:p>
    <w:p>
      <w:r>
        <w:t>更多请访问教客网: www.jiaokey.com</w:t>
      </w:r>
    </w:p>
    <w:p>
      <w:r>
        <w:t>老舍《四世同堂》七十周年纪念文集 评论地址：https://www.jiaokey.com/book/detail/13869194.html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