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狭长空间烟气流动特性及控制方法</w:t>
      </w:r>
    </w:p>
    <w:p>
      <w:r>
        <w:rPr>
          <w:rFonts w:ascii="宋体" w:hAnsi="宋体" w:eastAsia="宋体"/>
          <w:sz w:val="24"/>
        </w:rPr>
        <w:t>纪杰，钟委，高子鹤著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狭长空间烟气流动特性及控制方法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纪杰，钟委，高子鹤著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本书出售、求购地址：https://www.jiaokey.com/book/detail/13869180.html</w:t>
      </w:r>
    </w:p>
    <w:p>
      <w:r>
        <w:t>更多相关图书推荐：https://www.jiaokey.com</w:t>
      </w:r>
    </w:p>
    <w:p>
      <w:r>
        <w:t>纪杰，钟委，高子鹤著 其他作品：https://www.jiaokey.com/tag/纪杰，钟委，高子鹤著.html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关键词搜索：https://www.jiaokey.com/tag/狭长空间烟气流动特性及控制方法.html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