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电脑黑客攻防  全彩版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电脑黑客攻防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本书出售、求购地址：https://www.jiaokey.com/book/detail/13869172.html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关键词搜索：https://www.jiaokey.com/tag/电脑黑客攻防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