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书名：校园网络故障案例分析</w:t>
      </w:r>
    </w:p>
    <w:p>
      <w:r>
        <w:t>作者：潘伟锵主编；王斌，郭平，沙立新副主编</w:t>
      </w:r>
    </w:p>
    <w:p>
      <w:r>
        <w:t>出版社：广州：华南理工大学出版社</w:t>
      </w:r>
    </w:p>
    <w:p>
      <w:r>
        <w:t>出版日期：2015.08</w:t>
      </w:r>
    </w:p>
    <w:p>
      <w:r>
        <w:t>总页数：162</w:t>
      </w:r>
    </w:p>
    <w:p>
      <w:r>
        <w:t>更多请访问教客网: www.jiaokey.com</w:t>
      </w:r>
    </w:p>
    <w:p>
      <w:r>
        <w:t>校园网络故障案例分析 评论地址：https://www.jiaokey.com/book/detail/13869167.html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