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中文版After Effects影视特效制作208例  CC版</w:t>
      </w:r>
    </w:p>
    <w:p>
      <w:r>
        <w:rPr>
          <w:rFonts w:ascii="宋体" w:hAnsi="宋体" w:eastAsia="宋体"/>
          <w:sz w:val="24"/>
        </w:rPr>
        <w:t>吉家进，席威，樊宁宁编著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中文版After Effects影视特效制作208例  CC版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吉家进，席威，樊宁宁编著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本书出售、求购地址：https://www.jiaokey.com/book/detail/13869166.html</w:t>
      </w:r>
    </w:p>
    <w:p>
      <w:r>
        <w:t>更多相关图书推荐：https://www.jiaokey.com</w:t>
      </w:r>
    </w:p>
    <w:p>
      <w:r>
        <w:t>吉家进，席威，樊宁宁编著 其他作品：https://www.jiaokey.com/tag/吉家进，席威，樊宁宁编著.html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关键词搜索：https://www.jiaokey.com/tag/中文版After Effects影视特效制作208例  CC版.html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