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云计算与虚拟化技术丛书  VMware vSphere设计  原书第2版</w:t>
      </w:r>
    </w:p>
    <w:p>
      <w:r>
        <w:rPr>
          <w:rFonts w:ascii="宋体" w:hAnsi="宋体" w:eastAsia="宋体"/>
          <w:sz w:val="24"/>
        </w:rPr>
        <w:t>（美）格思里，（美）罗威，（美）科尔曼著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云计算与虚拟化技术丛书  VMware vSphere设计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（美）格思里，（美）罗威，（美）科尔曼著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本书出售、求购地址：https://www.jiaokey.com/book/detail/13869161.html</w:t>
      </w:r>
    </w:p>
    <w:p>
      <w:r>
        <w:t>更多相关图书推荐：https://www.jiaokey.com</w:t>
      </w:r>
    </w:p>
    <w:p>
      <w:r>
        <w:t>（美）格思里，（美）罗威，（美）科尔曼著 其他作品：https://www.jiaokey.com/tag/（美）格思里，（美）罗威，（美）科尔曼著.html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关键词搜索：https://www.jiaokey.com/tag/云计算与虚拟化技术丛书  VMware vSphere设计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