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PowerPoint2013幻灯片制作  全彩版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PowerPoint2013幻灯片制作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本书出售、求购地址：https://www.jiaokey.com/book/detail/13869155.html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关键词搜索：https://www.jiaokey.com/tag/PowerPoint2013幻灯片制作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