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汽车儿童乘员碰撞伤害与防护</w:t>
      </w:r>
    </w:p>
    <w:p>
      <w:r>
        <w:rPr>
          <w:rFonts w:ascii="宋体" w:hAnsi="宋体" w:eastAsia="宋体"/>
          <w:sz w:val="24"/>
        </w:rPr>
        <w:t>张金换，许述财，杨欣，马春生编著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汽车儿童乘员碰撞伤害与防护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张金换，许述财，杨欣，马春生编著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本书出售、求购地址：https://www.jiaokey.com/book/detail/13869104.html</w:t>
      </w:r>
    </w:p>
    <w:p>
      <w:r>
        <w:t>更多相关图书推荐：https://www.jiaokey.com</w:t>
      </w:r>
    </w:p>
    <w:p>
      <w:r>
        <w:t>张金换，许述财，杨欣，马春生编著 其他作品：https://www.jiaokey.com/tag/张金换，许述财，杨欣，马春生编著.html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关键词搜索：https://www.jiaokey.com/tag/汽车儿童乘员碰撞伤害与防护.html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