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安全新观察  第三方风险测评探索与实践</w:t>
      </w:r>
    </w:p>
    <w:p>
      <w:r>
        <w:rPr>
          <w:rFonts w:ascii="宋体" w:hAnsi="宋体" w:eastAsia="宋体"/>
          <w:sz w:val="24"/>
        </w:rPr>
        <w:t>张小良，杨军民著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安全新观察  第三方风险测评探索与实践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张小良，杨军民著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本书出售、求购地址：https://www.jiaokey.com/book/detail/13869101.html</w:t>
      </w:r>
    </w:p>
    <w:p>
      <w:r>
        <w:t>更多相关图书推荐：https://www.jiaokey.com</w:t>
      </w:r>
    </w:p>
    <w:p>
      <w:r>
        <w:t>张小良，杨军民著 其他作品：https://www.jiaokey.com/tag/张小良，杨军民著.html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关键词搜索：https://www.jiaokey.com/tag/安全新观察  第三方风险测评探索与实践.html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