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终极英语会话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终极英语会话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本书出售、求购地址：https://www.jiaokey.com/book/detail/13869047.html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关键词搜索：https://www.jiaokey.com/tag/易人外语  终极英语会话.html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