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书名：剑桥学子航空人  中国工程院院士张彦仲</w:t>
      </w:r>
    </w:p>
    <w:p>
      <w:r>
        <w:t>作者：归永嘉，李韶华，雷杰佳著</w:t>
      </w:r>
    </w:p>
    <w:p>
      <w:r>
        <w:t>出版社：</w:t>
      </w:r>
    </w:p>
    <w:p>
      <w:r>
        <w:t>出版日期：2015.09</w:t>
      </w:r>
    </w:p>
    <w:p>
      <w:r>
        <w:t>总页数：458</w:t>
      </w:r>
    </w:p>
    <w:p>
      <w:r>
        <w:t>更多请访问教客网: www.jiaokey.com</w:t>
      </w:r>
    </w:p>
    <w:p>
      <w:r>
        <w:t>剑桥学子航空人  中国工程院院士张彦仲 评论地址：https://www.jiaokey.com/book/detail/13869031.html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