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中国现实经济热点问题系列  中国参与国际垂直专业化分工的效应问题研究</w:t>
      </w:r>
    </w:p>
    <w:p>
      <w:r>
        <w:rPr>
          <w:rFonts w:ascii="宋体" w:hAnsi="宋体" w:eastAsia="宋体"/>
          <w:sz w:val="24"/>
        </w:rPr>
        <w:t>任燕著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中国现实经济热点问题系列  中国参与国际垂直专业化分工的效应问题研究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本书出售、求购地址：https://www.jiaokey.com/book/detail/13869025.html</w:t>
      </w:r>
    </w:p>
    <w:p>
      <w:r>
        <w:t>更多相关图书推荐：https://www.jiaokey.com</w:t>
      </w:r>
    </w:p>
    <w:p>
      <w:r>
        <w:t>任燕著 其他作品：https://www.jiaokey.com/tag/任燕著.html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关键词搜索：https://www.jiaokey.com/tag/中国现实经济热点问题系列  中国参与国际垂直专业化分工的效应问题研究.html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