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中青年经济学家文库  探索性创新与开发性创新的协调机制及其对企业绩效的影响研究</w:t>
      </w:r>
    </w:p>
    <w:p>
      <w:r>
        <w:rPr>
          <w:rFonts w:ascii="宋体" w:hAnsi="宋体" w:eastAsia="宋体"/>
          <w:sz w:val="24"/>
        </w:rPr>
        <w:t>张建宇著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中青年经济学家文库  探索性创新与开发性创新的协调机制及其对企业绩效的影响研究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本书出售、求购地址：https://www.jiaokey.com/book/detail/13869015.html</w:t>
      </w:r>
    </w:p>
    <w:p>
      <w:r>
        <w:t>更多相关图书推荐：https://www.jiaokey.com</w:t>
      </w:r>
    </w:p>
    <w:p>
      <w:r>
        <w:t>张建宇著 其他作品：https://www.jiaokey.com/tag/张建宇著.html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关键词搜索：https://www.jiaokey.com/tag/中青年经济学家文库  探索性创新与开发性创新的协调机制及其对企业绩效的影响研究.html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