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老书新刊之谍战系列  情报战</w:t>
      </w:r>
    </w:p>
    <w:p>
      <w:r>
        <w:rPr>
          <w:rFonts w:ascii="宋体" w:hAnsi="宋体" w:eastAsia="宋体"/>
          <w:sz w:val="24"/>
        </w:rPr>
        <w:t>（法）皮埃尔·诺尔著；袁明，杨振亚译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老书新刊之谍战系列  情报战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（法）皮埃尔·诺尔著；袁明，杨振亚译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本书出售、求购地址：https://www.jiaokey.com/book/detail/13868983.html</w:t>
      </w:r>
    </w:p>
    <w:p>
      <w:r>
        <w:t>更多相关图书推荐：https://www.jiaokey.com</w:t>
      </w:r>
    </w:p>
    <w:p>
      <w:r>
        <w:t>（法）皮埃尔·诺尔著；袁明，杨振亚译 其他作品：https://www.jiaokey.com/tag/（法）皮埃尔·诺尔著；袁明，杨振亚译.html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关键词搜索：https://www.jiaokey.com/tag/老书新刊之谍战系列  情报战.html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