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农村社会工作发展策略  来自三年服务实践的案例</w:t>
      </w:r>
    </w:p>
    <w:p>
      <w:r>
        <w:rPr>
          <w:rFonts w:ascii="宋体" w:hAnsi="宋体" w:eastAsia="宋体"/>
          <w:sz w:val="24"/>
        </w:rPr>
        <w:t>易钢，张兴杰，魏剑波编著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农村社会工作发展策略  来自三年服务实践的案例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易钢，张兴杰，魏剑波编著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本书出售、求购地址：https://www.jiaokey.com/book/detail/13868977.html</w:t>
      </w:r>
    </w:p>
    <w:p>
      <w:r>
        <w:t>更多相关图书推荐：https://www.jiaokey.com</w:t>
      </w:r>
    </w:p>
    <w:p>
      <w:r>
        <w:t>易钢，张兴杰，魏剑波编著 其他作品：https://www.jiaokey.com/tag/易钢，张兴杰，魏剑波编著.html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关键词搜索：https://www.jiaokey.com/tag/农村社会工作发展策略  来自三年服务实践的案例.html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