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外贸职场高手系列  外贸会计上班记</w:t>
      </w:r>
    </w:p>
    <w:p>
      <w:r>
        <w:rPr>
          <w:rFonts w:ascii="宋体" w:hAnsi="宋体" w:eastAsia="宋体"/>
          <w:sz w:val="24"/>
        </w:rPr>
        <w:t>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外贸职场高手系列  外贸会计上班记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本书出售、求购地址：https://www.jiaokey.com/book/detail/13868975.html</w:t>
      </w:r>
    </w:p>
    <w:p>
      <w:r>
        <w:t>更多相关图书推荐：https://www.jiaokey.com</w:t>
      </w:r>
    </w:p>
    <w:p>
      <w:r>
        <w:t>谭天著 其他作品：https://www.jiaokey.com/tag/谭天著.html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关键词搜索：https://www.jiaokey.com/tag/外贸职场高手系列  外贸会计上班记.html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