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过去与现在文丛  守先待后  思想、格局与传统</w:t>
      </w:r>
    </w:p>
    <w:p>
      <w:r>
        <w:rPr>
          <w:rFonts w:ascii="宋体" w:hAnsi="宋体" w:eastAsia="宋体"/>
          <w:sz w:val="24"/>
        </w:rPr>
        <w:t>刘仲敬著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过去与现在文丛  守先待后  思想、格局与传统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本书出售、求购地址：https://www.jiaokey.com/book/detail/13868972.html</w:t>
      </w:r>
    </w:p>
    <w:p>
      <w:r>
        <w:t>更多相关图书推荐：https://www.jiaokey.com</w:t>
      </w:r>
    </w:p>
    <w:p>
      <w:r>
        <w:t>刘仲敬著 其他作品：https://www.jiaokey.com/tag/刘仲敬著.html</w:t>
      </w:r>
    </w:p>
    <w:p>
      <w:r>
        <w:t>桂林:广西师范大学出版社,2015.10 出版图书：https://www.jiaokey.com/tag/桂林:广西师范大学出版社,2015.10.html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