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软优势  优秀公司持久成功的秘密</w:t>
      </w:r>
    </w:p>
    <w:p>
      <w:r>
        <w:rPr>
          <w:rFonts w:ascii="宋体" w:hAnsi="宋体" w:eastAsia="宋体"/>
          <w:sz w:val="24"/>
        </w:rPr>
        <w:t>（美）里奇·卡尔加德著；张明玖译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软优势  优秀公司持久成功的秘密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（美）里奇·卡尔加德著；张明玖译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本书出售、求购地址：https://www.jiaokey.com/book/detail/13868954.html</w:t>
      </w:r>
    </w:p>
    <w:p>
      <w:r>
        <w:t>更多相关图书推荐：https://www.jiaokey.com</w:t>
      </w:r>
    </w:p>
    <w:p>
      <w:r>
        <w:t>（美）里奇·卡尔加德著；张明玖译 其他作品：https://www.jiaokey.com/tag/（美）里奇·卡尔加德著；张明玖译.html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关键词搜索：https://www.jiaokey.com/tag/软优势  优秀公司持久成功的秘密.html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