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我的丈夫傅莱  一个奥地利人在中国的65年</w:t>
      </w:r>
    </w:p>
    <w:p>
      <w:r>
        <w:rPr>
          <w:rFonts w:ascii="宋体" w:hAnsi="宋体" w:eastAsia="宋体"/>
          <w:sz w:val="24"/>
        </w:rPr>
        <w:t>江国珍编著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我的丈夫傅莱  一个奥地利人在中国的65年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本书出售、求购地址：https://www.jiaokey.com/book/detail/13868935.html</w:t>
      </w:r>
    </w:p>
    <w:p>
      <w:r>
        <w:t>更多相关图书推荐：https://www.jiaokey.com</w:t>
      </w:r>
    </w:p>
    <w:p>
      <w:r>
        <w:t>江国珍编著 其他作品：https://www.jiaokey.com/tag/江国珍编著.html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关键词搜索：https://www.jiaokey.com/tag/我的丈夫傅莱  一个奥地利人在中国的65年.html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