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书名：民国总理段祺瑞</w:t>
      </w:r>
    </w:p>
    <w:p>
      <w:r>
        <w:t>作者：关河五十州著</w:t>
      </w:r>
    </w:p>
    <w:p>
      <w:r>
        <w:t>出版社：北京:现代出版社,2016.01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民国总理段祺瑞 评论地址：https://www.jiaokey.com/book/detail/13868934.html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