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联动改革框架下构建以现代房地产税为核心的地方税体系研究</w:t>
      </w:r>
    </w:p>
    <w:p>
      <w:r>
        <w:rPr>
          <w:rFonts w:ascii="宋体" w:hAnsi="宋体" w:eastAsia="宋体"/>
          <w:sz w:val="24"/>
        </w:rPr>
        <w:t>葛静著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联动改革框架下构建以现代房地产税为核心的地方税体系研究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本书出售、求购地址：https://www.jiaokey.com/book/detail/13868931.html</w:t>
      </w:r>
    </w:p>
    <w:p>
      <w:r>
        <w:t>更多相关图书推荐：https://www.jiaokey.com</w:t>
      </w:r>
    </w:p>
    <w:p>
      <w:r>
        <w:t>葛静著 其他作品：https://www.jiaokey.com/tag/葛静著.html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关键词搜索：https://www.jiaokey.com/tag/联动改革框架下构建以现代房地产税为核心的地方税体系研究.html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