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重新定义管理  合弄制改变世界</w:t>
      </w:r>
    </w:p>
    <w:p>
      <w:r>
        <w:rPr>
          <w:rFonts w:ascii="宋体" w:hAnsi="宋体" w:eastAsia="宋体"/>
          <w:sz w:val="24"/>
        </w:rPr>
        <w:t>（美）布赖恩·罗伯逊著；潘干译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重新定义管理  合弄制改变世界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（美）布赖恩·罗伯逊著；潘干译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本书出售、求购地址：https://www.jiaokey.com/book/detail/13868907.html</w:t>
      </w:r>
    </w:p>
    <w:p>
      <w:r>
        <w:t>更多相关图书推荐：https://www.jiaokey.com</w:t>
      </w:r>
    </w:p>
    <w:p>
      <w:r>
        <w:t>（美）布赖恩·罗伯逊著；潘干译 其他作品：https://www.jiaokey.com/tag/（美）布赖恩·罗伯逊著；潘干译.html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关键词搜索：https://www.jiaokey.com/tag/重新定义管理  合弄制改变世界.html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