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书名：外贸函电与单证实训教程</w:t>
      </w:r>
    </w:p>
    <w:p>
      <w:r>
        <w:t>作者：方瑞芬主审；李奕华主编；张龙然，方陆军副主编；方陆军，方瑞芬，李奕华，邱小玲等编</w:t>
      </w:r>
    </w:p>
    <w:p>
      <w:r>
        <w:t>出版社：合肥:安徽大学出版社,2015.07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外贸函电与单证实训教程 评论地址：https://www.jiaokey.com/book/detail/13868883.html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