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东方剑桥国际商务系列  网络贸易实战</w:t>
      </w:r>
    </w:p>
    <w:p>
      <w:r>
        <w:rPr>
          <w:rFonts w:ascii="宋体" w:hAnsi="宋体" w:eastAsia="宋体"/>
          <w:sz w:val="24"/>
        </w:rPr>
        <w:t>潘百翔主编；李琦，蒋伟男，李紫微副主编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东方剑桥国际商务系列  网络贸易实战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潘百翔主编；李琦，蒋伟男，李紫微副主编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本书出售、求购地址：https://www.jiaokey.com/book/detail/13868878.html</w:t>
      </w:r>
    </w:p>
    <w:p>
      <w:r>
        <w:t>更多相关图书推荐：https://www.jiaokey.com</w:t>
      </w:r>
    </w:p>
    <w:p>
      <w:r>
        <w:t>潘百翔主编；李琦，蒋伟男，李紫微副主编 其他作品：https://www.jiaokey.com/tag/潘百翔主编；李琦，蒋伟男，李紫微副主编.html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关键词搜索：https://www.jiaokey.com/tag/东方剑桥国际商务系列  网络贸易实战.html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