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书名：高校安全管理工作创新论文集</w:t>
      </w:r>
    </w:p>
    <w:p>
      <w:r>
        <w:t>作者：余晖，罗利坤主编；徐超执行主编</w:t>
      </w:r>
    </w:p>
    <w:p>
      <w:r>
        <w:t>出版社：昆明：云南大学出版社</w:t>
      </w:r>
    </w:p>
    <w:p>
      <w:r>
        <w:t>出版日期：2014.11</w:t>
      </w:r>
    </w:p>
    <w:p>
      <w:r>
        <w:t>总页数：568</w:t>
      </w:r>
    </w:p>
    <w:p>
      <w:r>
        <w:t>更多请访问教客网: www.jiaokey.com</w:t>
      </w:r>
    </w:p>
    <w:p>
      <w:r>
        <w:t>高校安全管理工作创新论文集 评论地址：https://www.jiaokey.com/book/detail/13868870.html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