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16式太极拳</w:t>
      </w:r>
    </w:p>
    <w:p>
      <w:r>
        <w:t>作者：杨艳编著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总页数：61</w:t>
      </w:r>
    </w:p>
    <w:p>
      <w:r>
        <w:t>更多请访问教客网: www.jiaokey.com</w:t>
      </w:r>
    </w:p>
    <w:p>
      <w:r>
        <w:t>冠军教您学太极图解系列  16式太极拳 评论地址：https://www.jiaokey.com/book/detail/13868852.html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