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西南边疆历史与现状综合研究项目  云南行政中心的历史变迁及疆域形成</w:t>
      </w:r>
    </w:p>
    <w:p>
      <w:r>
        <w:rPr>
          <w:rFonts w:ascii="宋体" w:hAnsi="宋体" w:eastAsia="宋体"/>
          <w:sz w:val="24"/>
        </w:rPr>
        <w:t>王振刚著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西南边疆历史与现状综合研究项目  云南行政中心的历史变迁及疆域形成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本书出售、求购地址：https://www.jiaokey.com/book/detail/13868840.html</w:t>
      </w:r>
    </w:p>
    <w:p>
      <w:r>
        <w:t>更多相关图书推荐：https://www.jiaokey.com</w:t>
      </w:r>
    </w:p>
    <w:p>
      <w:r>
        <w:t>王振刚著 其他作品：https://www.jiaokey.com/tag/王振刚著.html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关键词搜索：https://www.jiaokey.com/tag/西南边疆历史与现状综合研究项目  云南行政中心的历史变迁及疆域形成.html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