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离散译者张爱玲的中英翻译  一个后殖民女性主义的解读</w:t>
      </w:r>
    </w:p>
    <w:p>
      <w:r>
        <w:rPr>
          <w:rFonts w:ascii="宋体" w:hAnsi="宋体" w:eastAsia="宋体"/>
          <w:sz w:val="24"/>
        </w:rPr>
        <w:t>王晓莺著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离散译者张爱玲的中英翻译  一个后殖民女性主义的解读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本书出售、求购地址：https://www.jiaokey.com/book/detail/13868833.html</w:t>
      </w:r>
    </w:p>
    <w:p>
      <w:r>
        <w:t>更多相关图书推荐：https://www.jiaokey.com</w:t>
      </w:r>
    </w:p>
    <w:p>
      <w:r>
        <w:t>王晓莺著 其他作品：https://www.jiaokey.com/tag/王晓莺著.html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关键词搜索：https://www.jiaokey.com/tag/离散译者张爱玲的中英翻译  一个后殖民女性主义的解读.html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