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弗布克人力资源管理从入门到精通实战指南系列  薪酬福利管理实训实战实务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弗布克人力资源管理从入门到精通实战指南系列  薪酬福利管理实训实战实务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本书出售、求购地址：https://www.jiaokey.com/book/detail/13868766.html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关键词搜索：https://www.jiaokey.com/tag/弗布克人力资源管理从入门到精通实战指南系列  薪酬福利管理实训实战实务.html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