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红湖人文学科丛书  重写与归化  英语戏剧在现代中国的改译和演出  1907-1949</w:t>
      </w:r>
    </w:p>
    <w:p>
      <w:r>
        <w:rPr>
          <w:rFonts w:ascii="宋体" w:hAnsi="宋体" w:eastAsia="宋体"/>
          <w:sz w:val="24"/>
        </w:rPr>
        <w:t>安凌编著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红湖人文学科丛书  重写与归化  英语戏剧在现代中国的改译和演出  1907-1949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本书出售、求购地址：https://www.jiaokey.com/book/detail/13868756.html</w:t>
      </w:r>
    </w:p>
    <w:p>
      <w:r>
        <w:t>更多相关图书推荐：https://www.jiaokey.com</w:t>
      </w:r>
    </w:p>
    <w:p>
      <w:r>
        <w:t>安凌编著 其他作品：https://www.jiaokey.com/tag/安凌编著.html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关键词搜索：https://www.jiaokey.com/tag/红湖人文学科丛书  重写与归化  英语戏剧在现代中国的改译和演出  1907-1949.html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