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书名：挡不住的跨境电商时代</w:t>
      </w:r>
    </w:p>
    <w:p>
      <w:r>
        <w:t>作者：阿里巴巴（中国）网络技术有限公司著</w:t>
      </w:r>
    </w:p>
    <w:p>
      <w:r>
        <w:t>出版社：北京:中国海关出版社,2015.09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挡不住的跨境电商时代 评论地址：https://www.jiaokey.com/book/detail/13868751.html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