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日俄战争前的俄国政府决策研究  1894-1904</w:t>
      </w:r>
    </w:p>
    <w:p>
      <w:r>
        <w:rPr>
          <w:rFonts w:ascii="宋体" w:hAnsi="宋体" w:eastAsia="宋体"/>
          <w:sz w:val="24"/>
        </w:rPr>
        <w:t>曹群著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日俄战争前的俄国政府决策研究  1894-1904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本书出售、求购地址：https://www.jiaokey.com/book/detail/13868738.html</w:t>
      </w:r>
    </w:p>
    <w:p>
      <w:r>
        <w:t>更多相关图书推荐：https://www.jiaokey.com</w:t>
      </w:r>
    </w:p>
    <w:p>
      <w:r>
        <w:t>曹群著 其他作品：https://www.jiaokey.com/tag/曹群著.html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关键词搜索：https://www.jiaokey.com/tag/日俄战争前的俄国政府决策研究  1894-1904.html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