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新信息时代商业经济与管理译丛  大数据挖掘与机器学习  工业4.0时代重塑商业价值</w:t>
      </w:r>
    </w:p>
    <w:p>
      <w:r>
        <w:rPr>
          <w:rFonts w:ascii="宋体" w:hAnsi="宋体" w:eastAsia="宋体"/>
          <w:sz w:val="24"/>
        </w:rPr>
        <w:t>（美）迪安著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新信息时代商业经济与管理译丛  大数据挖掘与机器学习  工业4.0时代重塑商业价值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本书出售、求购地址：https://www.jiaokey.com/book/detail/13868736.html</w:t>
      </w:r>
    </w:p>
    <w:p>
      <w:r>
        <w:t>更多相关图书推荐：https://www.jiaokey.com</w:t>
      </w:r>
    </w:p>
    <w:p>
      <w:r>
        <w:t>（美）迪安著 其他作品：https://www.jiaokey.com/tag/（美）迪安著.html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关键词搜索：https://www.jiaokey.com/tag/新信息时代商业经济与管理译丛  大数据挖掘与机器学习  工业4.0时代重塑商业价值.html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