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U一点·料  阿里巴巴1688UED体验设计践行之路</w:t>
      </w:r>
    </w:p>
    <w:p>
      <w:r>
        <w:rPr>
          <w:rFonts w:ascii="宋体" w:hAnsi="宋体" w:eastAsia="宋体"/>
          <w:sz w:val="24"/>
        </w:rPr>
        <w:t>阿里巴巴1688用户体验部著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U一点·料  阿里巴巴1688UED体验设计践行之路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阿里巴巴1688用户体验部著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本书出售、求购地址：https://www.jiaokey.com/book/detail/13868725.html</w:t>
      </w:r>
    </w:p>
    <w:p>
      <w:r>
        <w:t>更多相关图书推荐：https://www.jiaokey.com</w:t>
      </w:r>
    </w:p>
    <w:p>
      <w:r>
        <w:t>阿里巴巴1688用户体验部著 其他作品：https://www.jiaokey.com/tag/阿里巴巴1688用户体验部著.html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关键词搜索：https://www.jiaokey.com/tag/U一点·料  阿里巴巴1688UED体验设计践行之路.html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