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  白金升级版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本书出售、求购地址：https://www.jiaokey.com/book/detail/13868723.html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关键词搜索：https://www.jiaokey.com/tag/从零开始学K线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