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幸福没那么难人生没那么烦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幸福没那么难人生没那么烦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本书出售、求购地址：https://www.jiaokey.com/book/detail/13868701.html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关键词搜索：https://www.jiaokey.com/tag/幸福没那么难人生没那么烦.html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